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304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Байраева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Имама Якубовича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Байраев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И.Я.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Байраев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Байраев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Байраева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Байраева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03.10.2024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Байраева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Байраева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Имама Якубовича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Байраеву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</w:t>
      </w:r>
      <w:r>
        <w:rPr>
          <w:rFonts w:ascii="Times New Roman" w:eastAsia="Times New Roman" w:hAnsi="Times New Roman" w:cs="Times New Roman"/>
          <w:sz w:val="28"/>
          <w:szCs w:val="28"/>
        </w:rPr>
        <w:t>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23rplc-27">
    <w:name w:val="cat-UserDefined grp-23 rplc-27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